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265C" w14:textId="77777777" w:rsidR="00021675" w:rsidRPr="0041493E" w:rsidRDefault="001B36F7" w:rsidP="00D87201">
      <w:pPr>
        <w:jc w:val="right"/>
        <w:rPr>
          <w:b/>
          <w:bCs/>
          <w:sz w:val="28"/>
          <w:szCs w:val="28"/>
          <w:lang w:val="de-DE"/>
        </w:rPr>
      </w:pPr>
      <w:r w:rsidRPr="0041493E">
        <w:rPr>
          <w:b/>
          <w:bCs/>
          <w:sz w:val="28"/>
          <w:szCs w:val="28"/>
          <w:lang w:val="de-DE"/>
        </w:rPr>
        <w:t>Valsts ieņēmumu dienestam</w:t>
      </w:r>
      <w:r w:rsidRPr="0041493E">
        <w:rPr>
          <w:b/>
          <w:bCs/>
          <w:sz w:val="28"/>
          <w:szCs w:val="28"/>
          <w:lang w:val="de-DE"/>
        </w:rPr>
        <w:br/>
      </w:r>
    </w:p>
    <w:p w14:paraId="14DB1BEC" w14:textId="77777777" w:rsidR="00D87201" w:rsidRPr="00E30442" w:rsidRDefault="001B36F7" w:rsidP="00D87201">
      <w:pPr>
        <w:pStyle w:val="NoSpacing"/>
        <w:jc w:val="center"/>
        <w:rPr>
          <w:lang w:val="lv-LV"/>
        </w:rPr>
      </w:pPr>
      <w:r w:rsidRPr="00E30442">
        <w:rPr>
          <w:b/>
          <w:bCs/>
          <w:sz w:val="28"/>
          <w:szCs w:val="28"/>
          <w:lang w:val="lv-LV"/>
        </w:rPr>
        <w:t>PILNVAROJUMA ATSAUKUMS</w:t>
      </w:r>
      <w:r w:rsidRPr="00E30442">
        <w:rPr>
          <w:lang w:val="lv-LV"/>
        </w:rPr>
        <w:br/>
        <w:t>____________________</w:t>
      </w:r>
    </w:p>
    <w:p w14:paraId="380E3295" w14:textId="34CAEFB9" w:rsidR="00021675" w:rsidRPr="00E30442" w:rsidRDefault="00D87201" w:rsidP="00D87201">
      <w:pPr>
        <w:pStyle w:val="NoSpacing"/>
        <w:jc w:val="center"/>
        <w:rPr>
          <w:b/>
          <w:bCs/>
          <w:sz w:val="28"/>
          <w:szCs w:val="28"/>
          <w:lang w:val="lv-LV"/>
        </w:rPr>
      </w:pPr>
      <w:r w:rsidRPr="00E30442">
        <w:rPr>
          <w:lang w:val="lv-LV"/>
        </w:rPr>
        <w:t>(pilnvarojuma atsaukuma sagatavošanas vieta)</w:t>
      </w:r>
      <w:r w:rsidRPr="00E30442">
        <w:rPr>
          <w:lang w:val="lv-LV"/>
        </w:rPr>
        <w:br/>
      </w:r>
    </w:p>
    <w:p w14:paraId="7D2EA3BB" w14:textId="77777777" w:rsidR="00D87201" w:rsidRPr="00E30442" w:rsidRDefault="001B36F7" w:rsidP="00D87201">
      <w:pPr>
        <w:pStyle w:val="NoSpacing"/>
        <w:rPr>
          <w:lang w:val="lv-LV"/>
        </w:rPr>
      </w:pPr>
      <w:r w:rsidRPr="00E30442">
        <w:rPr>
          <w:lang w:val="lv-LV"/>
        </w:rPr>
        <w:t>____________________</w:t>
      </w:r>
    </w:p>
    <w:p w14:paraId="13B75593" w14:textId="3A88CEA6" w:rsidR="00021675" w:rsidRPr="00E30442" w:rsidRDefault="00D87201" w:rsidP="00D87201">
      <w:pPr>
        <w:pStyle w:val="NoSpacing"/>
        <w:rPr>
          <w:lang w:val="lv-LV"/>
        </w:rPr>
      </w:pPr>
      <w:r w:rsidRPr="00E30442">
        <w:rPr>
          <w:lang w:val="lv-LV"/>
        </w:rPr>
        <w:t>(pilnvarojuma atsaukuma datums)</w:t>
      </w:r>
      <w:r w:rsidRPr="00E30442">
        <w:rPr>
          <w:lang w:val="lv-LV"/>
        </w:rPr>
        <w:br/>
      </w:r>
      <w:r w:rsidRPr="00E30442">
        <w:rPr>
          <w:lang w:val="lv-LV"/>
        </w:rPr>
        <w:br/>
      </w:r>
    </w:p>
    <w:p w14:paraId="7B5A9AE7" w14:textId="2460A5E7" w:rsidR="00021675" w:rsidRPr="00E30442" w:rsidRDefault="001B36F7" w:rsidP="00E30442">
      <w:pPr>
        <w:pStyle w:val="NoSpacing"/>
        <w:jc w:val="both"/>
        <w:rPr>
          <w:sz w:val="28"/>
          <w:szCs w:val="28"/>
          <w:lang w:val="lv-LV"/>
        </w:rPr>
      </w:pPr>
      <w:r w:rsidRPr="00E30442">
        <w:rPr>
          <w:sz w:val="28"/>
          <w:szCs w:val="28"/>
          <w:lang w:val="lv-LV"/>
        </w:rPr>
        <w:t>Es, _____________________________</w:t>
      </w:r>
      <w:r w:rsidR="0041493E">
        <w:rPr>
          <w:sz w:val="28"/>
          <w:szCs w:val="28"/>
          <w:lang w:val="lv-LV"/>
        </w:rPr>
        <w:t>_________</w:t>
      </w:r>
      <w:r w:rsidRPr="00E30442">
        <w:rPr>
          <w:sz w:val="28"/>
          <w:szCs w:val="28"/>
          <w:lang w:val="lv-LV"/>
        </w:rPr>
        <w:t>, personas kods ______________________</w:t>
      </w:r>
      <w:r w:rsidR="0041493E">
        <w:rPr>
          <w:sz w:val="28"/>
          <w:szCs w:val="28"/>
          <w:lang w:val="lv-LV"/>
        </w:rPr>
        <w:t>_</w:t>
      </w:r>
      <w:r w:rsidRPr="00E30442">
        <w:rPr>
          <w:sz w:val="28"/>
          <w:szCs w:val="28"/>
          <w:lang w:val="lv-LV"/>
        </w:rPr>
        <w:t>,</w:t>
      </w:r>
    </w:p>
    <w:p w14:paraId="5DF57A17" w14:textId="2AC962FD" w:rsidR="00021675" w:rsidRPr="00E30442" w:rsidRDefault="001B36F7" w:rsidP="00D87201">
      <w:pPr>
        <w:pStyle w:val="NoSpacing"/>
        <w:rPr>
          <w:lang w:val="lv-LV"/>
        </w:rPr>
      </w:pPr>
      <w:r w:rsidRPr="00E30442">
        <w:rPr>
          <w:lang w:val="lv-LV"/>
        </w:rPr>
        <w:t>(pilnvaras devēja personas vārds, uzvārds)</w:t>
      </w:r>
      <w:r w:rsidRPr="00E30442">
        <w:rPr>
          <w:lang w:val="lv-LV"/>
        </w:rPr>
        <w:br/>
      </w:r>
    </w:p>
    <w:p w14:paraId="635A3543" w14:textId="0AE7561C" w:rsidR="00D87201" w:rsidRPr="00E30442" w:rsidRDefault="001B36F7" w:rsidP="00D87201">
      <w:pPr>
        <w:pStyle w:val="NoSpacing"/>
        <w:rPr>
          <w:sz w:val="28"/>
          <w:szCs w:val="28"/>
          <w:lang w:val="lv-LV"/>
        </w:rPr>
      </w:pPr>
      <w:r w:rsidRPr="00E30442">
        <w:rPr>
          <w:sz w:val="28"/>
          <w:szCs w:val="28"/>
          <w:lang w:val="lv-LV"/>
        </w:rPr>
        <w:t>ar šo atsaucu pilnvaru, kas tika izsniegta</w:t>
      </w:r>
      <w:r w:rsidR="00D87201" w:rsidRPr="00E30442">
        <w:rPr>
          <w:sz w:val="28"/>
          <w:szCs w:val="28"/>
          <w:lang w:val="lv-LV"/>
        </w:rPr>
        <w:t xml:space="preserve"> </w:t>
      </w:r>
      <w:r w:rsidRPr="00E30442">
        <w:rPr>
          <w:sz w:val="28"/>
          <w:szCs w:val="28"/>
          <w:lang w:val="lv-LV"/>
        </w:rPr>
        <w:t>______________________</w:t>
      </w:r>
      <w:r w:rsidR="00D87201" w:rsidRPr="00E30442">
        <w:rPr>
          <w:sz w:val="28"/>
          <w:szCs w:val="28"/>
          <w:lang w:val="lv-LV"/>
        </w:rPr>
        <w:t>________________________________________________</w:t>
      </w:r>
      <w:r w:rsidRPr="00E30442">
        <w:rPr>
          <w:sz w:val="28"/>
          <w:szCs w:val="28"/>
          <w:lang w:val="lv-LV"/>
        </w:rPr>
        <w:t>,</w:t>
      </w:r>
    </w:p>
    <w:p w14:paraId="03A10B43" w14:textId="425FA2A3" w:rsidR="00D87201" w:rsidRPr="00E30442" w:rsidRDefault="00D87201" w:rsidP="00E30442">
      <w:pPr>
        <w:pStyle w:val="NoSpacing"/>
        <w:tabs>
          <w:tab w:val="right" w:pos="8640"/>
        </w:tabs>
        <w:rPr>
          <w:lang w:val="lv-LV"/>
        </w:rPr>
      </w:pPr>
      <w:r w:rsidRPr="00E30442">
        <w:rPr>
          <w:lang w:val="lv-LV"/>
        </w:rPr>
        <w:t>(pilnvarotās personas vārds, uzvārds)</w:t>
      </w:r>
    </w:p>
    <w:p w14:paraId="0A2C55CB" w14:textId="77777777" w:rsidR="00D87201" w:rsidRPr="00E30442" w:rsidRDefault="00D87201" w:rsidP="00D87201">
      <w:pPr>
        <w:pStyle w:val="NoSpacing"/>
        <w:rPr>
          <w:sz w:val="20"/>
          <w:szCs w:val="20"/>
          <w:lang w:val="lv-LV"/>
        </w:rPr>
      </w:pPr>
    </w:p>
    <w:p w14:paraId="644FDC3A" w14:textId="67DF2D9C" w:rsidR="00021675" w:rsidRPr="00E30442" w:rsidRDefault="001B36F7">
      <w:pPr>
        <w:rPr>
          <w:sz w:val="28"/>
          <w:szCs w:val="28"/>
          <w:lang w:val="lv-LV"/>
        </w:rPr>
      </w:pPr>
      <w:r w:rsidRPr="00E30442">
        <w:rPr>
          <w:sz w:val="28"/>
          <w:szCs w:val="28"/>
          <w:lang w:val="lv-LV"/>
        </w:rPr>
        <w:t>personas kods ______________________</w:t>
      </w:r>
      <w:r w:rsidR="00D87201" w:rsidRPr="00E30442">
        <w:rPr>
          <w:sz w:val="28"/>
          <w:szCs w:val="28"/>
          <w:lang w:val="lv-LV"/>
        </w:rPr>
        <w:t>____________</w:t>
      </w:r>
      <w:r w:rsidRPr="00E30442">
        <w:rPr>
          <w:sz w:val="28"/>
          <w:szCs w:val="28"/>
          <w:lang w:val="lv-LV"/>
        </w:rPr>
        <w:t>,</w:t>
      </w:r>
    </w:p>
    <w:p w14:paraId="66C0927B" w14:textId="77777777" w:rsidR="00021675" w:rsidRPr="00E30442" w:rsidRDefault="001B36F7">
      <w:pPr>
        <w:rPr>
          <w:sz w:val="28"/>
          <w:szCs w:val="28"/>
          <w:lang w:val="lv-LV"/>
        </w:rPr>
      </w:pPr>
      <w:r w:rsidRPr="00E30442">
        <w:rPr>
          <w:sz w:val="28"/>
          <w:szCs w:val="28"/>
          <w:lang w:val="lv-LV"/>
        </w:rPr>
        <w:t>pilnvarojot viņu iesniegt un saņemt Valsts ieņēmumu dienesta dokumentus un informāciju, izmantojot manu Valsts ieņēmumu dienesta elektroniskās deklarēšanas sistēmas lietotāja kontu.</w:t>
      </w:r>
      <w:r w:rsidRPr="00E30442">
        <w:rPr>
          <w:sz w:val="28"/>
          <w:szCs w:val="28"/>
          <w:lang w:val="lv-LV"/>
        </w:rPr>
        <w:br/>
      </w:r>
    </w:p>
    <w:p w14:paraId="04C06ABA" w14:textId="77777777" w:rsidR="00021675" w:rsidRPr="00E30442" w:rsidRDefault="001B36F7">
      <w:pPr>
        <w:rPr>
          <w:sz w:val="28"/>
          <w:szCs w:val="28"/>
          <w:lang w:val="lv-LV"/>
        </w:rPr>
      </w:pPr>
      <w:r w:rsidRPr="00E30442">
        <w:rPr>
          <w:sz w:val="28"/>
          <w:szCs w:val="28"/>
          <w:lang w:val="lv-LV"/>
        </w:rPr>
        <w:t>Pilnvara atsaukta ar šī dokumenta parakstīšanas brīdi.</w:t>
      </w:r>
      <w:r w:rsidRPr="00E30442">
        <w:rPr>
          <w:sz w:val="28"/>
          <w:szCs w:val="28"/>
          <w:lang w:val="lv-LV"/>
        </w:rPr>
        <w:br/>
      </w:r>
    </w:p>
    <w:p w14:paraId="64CB2694" w14:textId="42C81BAB" w:rsidR="00021675" w:rsidRPr="00E30442" w:rsidRDefault="001B36F7" w:rsidP="00D87201">
      <w:pPr>
        <w:pStyle w:val="NoSpacing"/>
        <w:rPr>
          <w:sz w:val="28"/>
          <w:szCs w:val="28"/>
          <w:lang w:val="lv-LV"/>
        </w:rPr>
      </w:pPr>
      <w:r w:rsidRPr="00E30442">
        <w:rPr>
          <w:sz w:val="28"/>
          <w:szCs w:val="28"/>
          <w:lang w:val="lv-LV"/>
        </w:rPr>
        <w:t>Pilnvarotājs</w:t>
      </w:r>
      <w:r w:rsidR="0041493E" w:rsidRPr="00E30442">
        <w:rPr>
          <w:sz w:val="28"/>
          <w:szCs w:val="28"/>
          <w:lang w:val="lv-LV"/>
        </w:rPr>
        <w:t xml:space="preserve"> </w:t>
      </w:r>
      <w:r w:rsidRPr="00E30442">
        <w:rPr>
          <w:sz w:val="28"/>
          <w:szCs w:val="28"/>
          <w:lang w:val="lv-LV"/>
        </w:rPr>
        <w:t>___________________________________________________________________</w:t>
      </w:r>
    </w:p>
    <w:p w14:paraId="6093E0C4" w14:textId="11DA48F7" w:rsidR="00021675" w:rsidRPr="00E30442" w:rsidRDefault="00D87201" w:rsidP="00FD73CE">
      <w:pPr>
        <w:pStyle w:val="NoSpacing"/>
        <w:ind w:firstLine="3686"/>
        <w:rPr>
          <w:lang w:val="lv-LV"/>
        </w:rPr>
      </w:pPr>
      <w:r w:rsidRPr="00E30442">
        <w:rPr>
          <w:lang w:val="lv-LV"/>
        </w:rPr>
        <w:t>(paraksts*, vārds, uzvārds)</w:t>
      </w:r>
      <w:r w:rsidRPr="00E30442">
        <w:rPr>
          <w:lang w:val="lv-LV"/>
        </w:rPr>
        <w:br/>
      </w:r>
    </w:p>
    <w:p w14:paraId="2422B9B7" w14:textId="77777777" w:rsidR="00021675" w:rsidRPr="00E30442" w:rsidRDefault="001B36F7">
      <w:pPr>
        <w:rPr>
          <w:sz w:val="28"/>
          <w:szCs w:val="28"/>
          <w:lang w:val="lv-LV"/>
        </w:rPr>
      </w:pPr>
      <w:r w:rsidRPr="00E30442">
        <w:rPr>
          <w:sz w:val="28"/>
          <w:szCs w:val="28"/>
          <w:lang w:val="lv-LV"/>
        </w:rPr>
        <w:t>Informācija saziņai:</w:t>
      </w:r>
    </w:p>
    <w:p w14:paraId="633B5448" w14:textId="7E2DD709" w:rsidR="00021675" w:rsidRPr="00E30442" w:rsidRDefault="001B36F7">
      <w:pPr>
        <w:rPr>
          <w:sz w:val="28"/>
          <w:szCs w:val="28"/>
          <w:lang w:val="lv-LV"/>
        </w:rPr>
      </w:pPr>
      <w:r w:rsidRPr="00E30442">
        <w:rPr>
          <w:sz w:val="28"/>
          <w:szCs w:val="28"/>
          <w:lang w:val="lv-LV"/>
        </w:rPr>
        <w:t>tālru</w:t>
      </w:r>
      <w:r w:rsidR="0041493E" w:rsidRPr="00E30442">
        <w:rPr>
          <w:sz w:val="28"/>
          <w:szCs w:val="28"/>
          <w:lang w:val="lv-LV"/>
        </w:rPr>
        <w:t>nis</w:t>
      </w:r>
      <w:r w:rsidRPr="00E30442">
        <w:rPr>
          <w:sz w:val="28"/>
          <w:szCs w:val="28"/>
          <w:lang w:val="lv-LV"/>
        </w:rPr>
        <w:t xml:space="preserve"> _____________________________</w:t>
      </w:r>
    </w:p>
    <w:p w14:paraId="761D2DD6" w14:textId="07B993ED" w:rsidR="00021675" w:rsidRPr="00E30442" w:rsidRDefault="001B36F7">
      <w:pPr>
        <w:rPr>
          <w:sz w:val="24"/>
          <w:szCs w:val="24"/>
          <w:lang w:val="lv-LV"/>
        </w:rPr>
      </w:pPr>
      <w:r w:rsidRPr="00E30442">
        <w:rPr>
          <w:sz w:val="28"/>
          <w:szCs w:val="28"/>
          <w:lang w:val="lv-LV"/>
        </w:rPr>
        <w:t>e-pasts __________________________________</w:t>
      </w:r>
      <w:r w:rsidRPr="00E30442">
        <w:rPr>
          <w:sz w:val="24"/>
          <w:szCs w:val="24"/>
          <w:lang w:val="lv-LV"/>
        </w:rPr>
        <w:br/>
      </w:r>
    </w:p>
    <w:p w14:paraId="58746938" w14:textId="30F9E097" w:rsidR="00021675" w:rsidRPr="00E30442" w:rsidRDefault="001B36F7">
      <w:pPr>
        <w:rPr>
          <w:lang w:val="lv-LV"/>
        </w:rPr>
      </w:pPr>
      <w:r w:rsidRPr="00E30442">
        <w:rPr>
          <w:lang w:val="lv-LV"/>
        </w:rPr>
        <w:t>* Personiskais paraksts vai drošs elektroniskais paraksts.</w:t>
      </w:r>
    </w:p>
    <w:p w14:paraId="04F57A90" w14:textId="77777777" w:rsidR="00021675" w:rsidRPr="00E30442" w:rsidRDefault="001B36F7">
      <w:pPr>
        <w:rPr>
          <w:lang w:val="lv-LV"/>
        </w:rPr>
      </w:pPr>
      <w:r w:rsidRPr="00E30442">
        <w:rPr>
          <w:lang w:val="lv-LV"/>
        </w:rPr>
        <w:t>Ja pilnvarojuma atsaukumu iesniedz Valsts ieņēmumu dienesta elektroniskās deklarēšanas sistēmā, tam ir juridisks spēks arī tad, ja tas nesatur rekvizītu “paraksts” un nav notariāli apliecināts.</w:t>
      </w:r>
    </w:p>
    <w:sectPr w:rsidR="00021675" w:rsidRPr="00E30442" w:rsidSect="00E30442">
      <w:headerReference w:type="default" r:id="rId8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6807" w14:textId="77777777" w:rsidR="0019509C" w:rsidRDefault="0019509C" w:rsidP="00D87201">
      <w:pPr>
        <w:spacing w:after="0" w:line="240" w:lineRule="auto"/>
      </w:pPr>
      <w:r>
        <w:separator/>
      </w:r>
    </w:p>
  </w:endnote>
  <w:endnote w:type="continuationSeparator" w:id="0">
    <w:p w14:paraId="1ADF6465" w14:textId="77777777" w:rsidR="0019509C" w:rsidRDefault="0019509C" w:rsidP="00D8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9068" w14:textId="77777777" w:rsidR="0019509C" w:rsidRDefault="0019509C" w:rsidP="00D87201">
      <w:pPr>
        <w:spacing w:after="0" w:line="240" w:lineRule="auto"/>
      </w:pPr>
      <w:r>
        <w:separator/>
      </w:r>
    </w:p>
  </w:footnote>
  <w:footnote w:type="continuationSeparator" w:id="0">
    <w:p w14:paraId="57584FFD" w14:textId="77777777" w:rsidR="0019509C" w:rsidRDefault="0019509C" w:rsidP="00D8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9B5A" w14:textId="77777777" w:rsidR="00D87201" w:rsidRPr="006F285D" w:rsidRDefault="00D87201" w:rsidP="00D87201">
    <w:pPr>
      <w:spacing w:before="100"/>
      <w:jc w:val="right"/>
      <w:rPr>
        <w:rFonts w:eastAsia="Times New Roman" w:cs="Times New Roman"/>
        <w:sz w:val="28"/>
        <w:szCs w:val="28"/>
        <w:lang w:eastAsia="lv-LV"/>
      </w:rPr>
    </w:pPr>
    <w:r w:rsidRPr="006F285D">
      <w:rPr>
        <w:rFonts w:eastAsia="Times New Roman" w:cs="Times New Roman"/>
        <w:sz w:val="28"/>
        <w:szCs w:val="28"/>
        <w:lang w:eastAsia="lv-LV"/>
      </w:rPr>
      <w:t>P</w:t>
    </w:r>
    <w:r w:rsidRPr="006F285D">
      <w:rPr>
        <w:rFonts w:ascii="Calibri" w:eastAsia="Times New Roman" w:hAnsi="Calibri" w:cs="Times New Roman"/>
        <w:sz w:val="28"/>
        <w:szCs w:val="28"/>
        <w:lang w:eastAsia="lv-LV"/>
      </w:rPr>
      <w:t xml:space="preserve"> </w:t>
    </w:r>
    <w:r w:rsidRPr="006F285D">
      <w:rPr>
        <w:rFonts w:eastAsia="Times New Roman" w:cs="Times New Roman"/>
        <w:sz w:val="28"/>
        <w:szCs w:val="28"/>
        <w:lang w:eastAsia="lv-LV"/>
      </w:rPr>
      <w:t>A</w:t>
    </w:r>
    <w:r w:rsidRPr="006F285D">
      <w:rPr>
        <w:rFonts w:ascii="Calibri" w:eastAsia="Times New Roman" w:hAnsi="Calibri" w:cs="Times New Roman"/>
        <w:sz w:val="28"/>
        <w:szCs w:val="28"/>
        <w:lang w:eastAsia="lv-LV"/>
      </w:rPr>
      <w:t xml:space="preserve"> </w:t>
    </w:r>
    <w:r w:rsidRPr="006F285D">
      <w:rPr>
        <w:rFonts w:eastAsia="Times New Roman" w:cs="Times New Roman"/>
        <w:sz w:val="28"/>
        <w:szCs w:val="28"/>
        <w:lang w:eastAsia="lv-LV"/>
      </w:rPr>
      <w:t>R</w:t>
    </w:r>
    <w:r w:rsidRPr="006F285D">
      <w:rPr>
        <w:rFonts w:ascii="Calibri" w:eastAsia="Times New Roman" w:hAnsi="Calibri" w:cs="Times New Roman"/>
        <w:sz w:val="28"/>
        <w:szCs w:val="28"/>
        <w:lang w:eastAsia="lv-LV"/>
      </w:rPr>
      <w:t xml:space="preserve"> </w:t>
    </w:r>
    <w:r w:rsidRPr="006F285D">
      <w:rPr>
        <w:rFonts w:eastAsia="Times New Roman" w:cs="Times New Roman"/>
        <w:sz w:val="28"/>
        <w:szCs w:val="28"/>
        <w:lang w:eastAsia="lv-LV"/>
      </w:rPr>
      <w:t>A</w:t>
    </w:r>
    <w:r w:rsidRPr="006F285D">
      <w:rPr>
        <w:rFonts w:ascii="Calibri" w:eastAsia="Times New Roman" w:hAnsi="Calibri" w:cs="Times New Roman"/>
        <w:sz w:val="28"/>
        <w:szCs w:val="28"/>
        <w:lang w:eastAsia="lv-LV"/>
      </w:rPr>
      <w:t xml:space="preserve"> </w:t>
    </w:r>
    <w:r w:rsidRPr="006F285D">
      <w:rPr>
        <w:rFonts w:eastAsia="Times New Roman" w:cs="Times New Roman"/>
        <w:sz w:val="28"/>
        <w:szCs w:val="28"/>
        <w:lang w:eastAsia="lv-LV"/>
      </w:rPr>
      <w:t>U</w:t>
    </w:r>
    <w:r w:rsidRPr="006F285D">
      <w:rPr>
        <w:rFonts w:ascii="Calibri" w:eastAsia="Times New Roman" w:hAnsi="Calibri" w:cs="Times New Roman"/>
        <w:sz w:val="28"/>
        <w:szCs w:val="28"/>
        <w:lang w:eastAsia="lv-LV"/>
      </w:rPr>
      <w:t xml:space="preserve"> </w:t>
    </w:r>
    <w:r w:rsidRPr="006F285D">
      <w:rPr>
        <w:rFonts w:eastAsia="Times New Roman" w:cs="Times New Roman"/>
        <w:sz w:val="28"/>
        <w:szCs w:val="28"/>
        <w:lang w:eastAsia="lv-LV"/>
      </w:rPr>
      <w:t>G</w:t>
    </w:r>
    <w:r w:rsidRPr="006F285D">
      <w:rPr>
        <w:rFonts w:ascii="Calibri" w:eastAsia="Times New Roman" w:hAnsi="Calibri" w:cs="Times New Roman"/>
        <w:sz w:val="28"/>
        <w:szCs w:val="28"/>
        <w:lang w:eastAsia="lv-LV"/>
      </w:rPr>
      <w:t xml:space="preserve"> </w:t>
    </w:r>
    <w:r w:rsidRPr="006F285D">
      <w:rPr>
        <w:rFonts w:eastAsia="Times New Roman" w:cs="Times New Roman"/>
        <w:sz w:val="28"/>
        <w:szCs w:val="28"/>
        <w:lang w:eastAsia="lv-LV"/>
      </w:rPr>
      <w:t>S</w:t>
    </w:r>
  </w:p>
  <w:p w14:paraId="2D5233A3" w14:textId="77777777" w:rsidR="00D87201" w:rsidRDefault="00D87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7713071">
    <w:abstractNumId w:val="8"/>
  </w:num>
  <w:num w:numId="2" w16cid:durableId="1802264792">
    <w:abstractNumId w:val="6"/>
  </w:num>
  <w:num w:numId="3" w16cid:durableId="414940987">
    <w:abstractNumId w:val="5"/>
  </w:num>
  <w:num w:numId="4" w16cid:durableId="2062166200">
    <w:abstractNumId w:val="4"/>
  </w:num>
  <w:num w:numId="5" w16cid:durableId="2144423547">
    <w:abstractNumId w:val="7"/>
  </w:num>
  <w:num w:numId="6" w16cid:durableId="1934507267">
    <w:abstractNumId w:val="3"/>
  </w:num>
  <w:num w:numId="7" w16cid:durableId="1475835905">
    <w:abstractNumId w:val="2"/>
  </w:num>
  <w:num w:numId="8" w16cid:durableId="917521059">
    <w:abstractNumId w:val="1"/>
  </w:num>
  <w:num w:numId="9" w16cid:durableId="7937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675"/>
    <w:rsid w:val="00034616"/>
    <w:rsid w:val="0006063C"/>
    <w:rsid w:val="001117E8"/>
    <w:rsid w:val="0015074B"/>
    <w:rsid w:val="0019509C"/>
    <w:rsid w:val="001B36F7"/>
    <w:rsid w:val="001E6166"/>
    <w:rsid w:val="0029639D"/>
    <w:rsid w:val="00325194"/>
    <w:rsid w:val="00326F90"/>
    <w:rsid w:val="00361A56"/>
    <w:rsid w:val="00390FF1"/>
    <w:rsid w:val="003C7DFC"/>
    <w:rsid w:val="0041493E"/>
    <w:rsid w:val="004A3B5E"/>
    <w:rsid w:val="006C1728"/>
    <w:rsid w:val="007B0C1D"/>
    <w:rsid w:val="00AA1D8D"/>
    <w:rsid w:val="00B47730"/>
    <w:rsid w:val="00BA34CE"/>
    <w:rsid w:val="00CB0664"/>
    <w:rsid w:val="00D741D8"/>
    <w:rsid w:val="00D87201"/>
    <w:rsid w:val="00E30442"/>
    <w:rsid w:val="00EE0497"/>
    <w:rsid w:val="00FC693F"/>
    <w:rsid w:val="00FD73CE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3A2C9"/>
  <w14:defaultImageDpi w14:val="300"/>
  <w15:docId w15:val="{0AC81033-8FF1-4022-8F6D-DCA31DAA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414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Bella Gumennaja</cp:lastModifiedBy>
  <cp:revision>2</cp:revision>
  <dcterms:created xsi:type="dcterms:W3CDTF">2025-07-07T12:40:00Z</dcterms:created>
  <dcterms:modified xsi:type="dcterms:W3CDTF">2025-07-07T12:40:00Z</dcterms:modified>
  <cp:category/>
</cp:coreProperties>
</file>