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FC5D" w14:textId="77777777" w:rsidR="006566C5" w:rsidRPr="00ED0DAA" w:rsidRDefault="006566C5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>_______________________________________________________</w:t>
      </w:r>
    </w:p>
    <w:p w14:paraId="3618181D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 xml:space="preserve">                                                                                     (vārds, uzvārds)</w:t>
      </w:r>
    </w:p>
    <w:p w14:paraId="5561CEE0" w14:textId="44F15EE1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>_______________________________________________________</w:t>
      </w:r>
    </w:p>
    <w:p w14:paraId="244A4603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 xml:space="preserve">                                               (personas kods)</w:t>
      </w:r>
    </w:p>
    <w:p w14:paraId="467FF180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>_______________________________________________________</w:t>
      </w:r>
    </w:p>
    <w:p w14:paraId="506CA460" w14:textId="0C4CE5B5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 xml:space="preserve">                                               (deklarētā adrese)</w:t>
      </w:r>
    </w:p>
    <w:p w14:paraId="72EAD50F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>_______________________________________________________</w:t>
      </w:r>
    </w:p>
    <w:p w14:paraId="35FC86A7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 xml:space="preserve">                                               (</w:t>
      </w:r>
      <w:r w:rsidRPr="00ED0DAA">
        <w:rPr>
          <w:i/>
          <w:iCs/>
          <w:lang w:val="lv-LV"/>
        </w:rPr>
        <w:t>tālruņa numurs</w:t>
      </w:r>
      <w:r w:rsidRPr="00ED0DAA">
        <w:rPr>
          <w:lang w:val="lv-LV"/>
        </w:rPr>
        <w:t>)</w:t>
      </w:r>
    </w:p>
    <w:p w14:paraId="11CDC0A3" w14:textId="77777777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>_______________________________________________________</w:t>
      </w:r>
    </w:p>
    <w:p w14:paraId="72C13B00" w14:textId="74F3F882" w:rsidR="00533518" w:rsidRPr="00ED0DAA" w:rsidRDefault="00533518" w:rsidP="000F74EF">
      <w:pPr>
        <w:spacing w:after="0" w:line="240" w:lineRule="auto"/>
        <w:jc w:val="right"/>
        <w:rPr>
          <w:lang w:val="lv-LV"/>
        </w:rPr>
      </w:pPr>
      <w:r w:rsidRPr="00ED0DAA">
        <w:rPr>
          <w:lang w:val="lv-LV"/>
        </w:rPr>
        <w:t xml:space="preserve">                                               (</w:t>
      </w:r>
      <w:r w:rsidRPr="00ED0DAA">
        <w:rPr>
          <w:i/>
          <w:iCs/>
          <w:lang w:val="lv-LV"/>
        </w:rPr>
        <w:t>e-pasta adrese</w:t>
      </w:r>
      <w:r w:rsidRPr="00ED0DAA">
        <w:rPr>
          <w:lang w:val="lv-LV"/>
        </w:rPr>
        <w:t>)</w:t>
      </w:r>
    </w:p>
    <w:p w14:paraId="1B058770" w14:textId="77777777" w:rsidR="000F74EF" w:rsidRDefault="000F74EF" w:rsidP="00533518">
      <w:pPr>
        <w:jc w:val="center"/>
        <w:rPr>
          <w:b/>
          <w:sz w:val="28"/>
          <w:szCs w:val="28"/>
          <w:lang w:val="lv-LV"/>
        </w:rPr>
      </w:pPr>
    </w:p>
    <w:p w14:paraId="5A97BD9A" w14:textId="122B1D08" w:rsidR="00B83E3D" w:rsidRPr="00ED0DAA" w:rsidRDefault="00BB34DE" w:rsidP="00533518">
      <w:pPr>
        <w:jc w:val="center"/>
        <w:rPr>
          <w:b/>
          <w:sz w:val="28"/>
          <w:szCs w:val="28"/>
          <w:lang w:val="lv-LV"/>
        </w:rPr>
      </w:pPr>
      <w:r w:rsidRPr="00ED0DAA">
        <w:rPr>
          <w:b/>
          <w:sz w:val="28"/>
          <w:szCs w:val="28"/>
          <w:lang w:val="lv-LV"/>
        </w:rPr>
        <w:t>I</w:t>
      </w:r>
      <w:r w:rsidR="00533518" w:rsidRPr="00ED0DAA">
        <w:rPr>
          <w:b/>
          <w:sz w:val="28"/>
          <w:szCs w:val="28"/>
          <w:lang w:val="lv-LV"/>
        </w:rPr>
        <w:t xml:space="preserve">esniegums </w:t>
      </w:r>
      <w:r w:rsidRPr="00ED0DAA">
        <w:rPr>
          <w:b/>
          <w:sz w:val="28"/>
          <w:szCs w:val="28"/>
          <w:lang w:val="lv-LV"/>
        </w:rPr>
        <w:t>par atteikšanos no elektroniskās deklarēšanas sistēmas lietošanas</w:t>
      </w:r>
    </w:p>
    <w:p w14:paraId="33D76DD0" w14:textId="580C236E" w:rsidR="00533518" w:rsidRPr="00ED0DAA" w:rsidRDefault="00533518" w:rsidP="00533518">
      <w:pPr>
        <w:pStyle w:val="BodyText"/>
        <w:rPr>
          <w:sz w:val="28"/>
          <w:szCs w:val="28"/>
          <w:lang w:val="lv-LV"/>
        </w:rPr>
      </w:pPr>
      <w:r w:rsidRPr="00ED0DAA">
        <w:rPr>
          <w:sz w:val="28"/>
          <w:szCs w:val="28"/>
          <w:lang w:val="lv-LV"/>
        </w:rPr>
        <w:t>____.____.202__.</w:t>
      </w:r>
    </w:p>
    <w:p w14:paraId="6A3FFCF0" w14:textId="4E4C822D" w:rsidR="00533518" w:rsidRPr="003D22F7" w:rsidRDefault="00533518" w:rsidP="003D22F7">
      <w:pPr>
        <w:ind w:firstLine="720"/>
        <w:rPr>
          <w:szCs w:val="24"/>
          <w:lang w:val="lv-LV"/>
        </w:rPr>
      </w:pPr>
      <w:r w:rsidRPr="003D22F7">
        <w:rPr>
          <w:szCs w:val="24"/>
          <w:lang w:val="lv-LV"/>
        </w:rPr>
        <w:t>(datums)</w:t>
      </w:r>
    </w:p>
    <w:p w14:paraId="14401867" w14:textId="510FE79B" w:rsidR="00533518" w:rsidRPr="006471A1" w:rsidRDefault="00BB34DE" w:rsidP="003D22F7">
      <w:pPr>
        <w:spacing w:after="80" w:line="240" w:lineRule="auto"/>
        <w:jc w:val="both"/>
        <w:rPr>
          <w:sz w:val="28"/>
          <w:szCs w:val="28"/>
          <w:lang w:val="lv-LV"/>
        </w:rPr>
      </w:pPr>
      <w:r w:rsidRPr="006471A1">
        <w:rPr>
          <w:sz w:val="28"/>
          <w:szCs w:val="28"/>
          <w:lang w:val="lv-LV"/>
        </w:rPr>
        <w:t>Pamatojoties uz likuma “Par nodokļiem un nodevām” 16.</w:t>
      </w:r>
      <w:r w:rsidR="003D22F7">
        <w:rPr>
          <w:sz w:val="28"/>
          <w:szCs w:val="28"/>
          <w:lang w:val="lv-LV"/>
        </w:rPr>
        <w:t> </w:t>
      </w:r>
      <w:r w:rsidRPr="006471A1">
        <w:rPr>
          <w:sz w:val="28"/>
          <w:szCs w:val="28"/>
          <w:lang w:val="lv-LV"/>
        </w:rPr>
        <w:t>panta pirmās daļas 16.</w:t>
      </w:r>
      <w:r w:rsidR="00533518" w:rsidRPr="006471A1">
        <w:rPr>
          <w:sz w:val="28"/>
          <w:szCs w:val="28"/>
          <w:lang w:val="lv-LV"/>
        </w:rPr>
        <w:t> </w:t>
      </w:r>
      <w:r w:rsidRPr="006471A1">
        <w:rPr>
          <w:sz w:val="28"/>
          <w:szCs w:val="28"/>
          <w:lang w:val="lv-LV"/>
        </w:rPr>
        <w:t xml:space="preserve">punktu, lūdzu </w:t>
      </w:r>
      <w:r w:rsidR="006566C5" w:rsidRPr="006471A1">
        <w:rPr>
          <w:sz w:val="28"/>
          <w:szCs w:val="28"/>
          <w:lang w:val="lv-LV"/>
        </w:rPr>
        <w:t>pārtraukt (</w:t>
      </w:r>
      <w:r w:rsidRPr="006471A1">
        <w:rPr>
          <w:sz w:val="28"/>
          <w:szCs w:val="28"/>
          <w:lang w:val="lv-LV"/>
        </w:rPr>
        <w:t>deaktivizēt</w:t>
      </w:r>
      <w:r w:rsidR="006566C5" w:rsidRPr="006471A1">
        <w:rPr>
          <w:sz w:val="28"/>
          <w:szCs w:val="28"/>
          <w:lang w:val="lv-LV"/>
        </w:rPr>
        <w:t>)</w:t>
      </w:r>
      <w:r w:rsidRPr="006471A1">
        <w:rPr>
          <w:sz w:val="28"/>
          <w:szCs w:val="28"/>
          <w:lang w:val="lv-LV"/>
        </w:rPr>
        <w:t xml:space="preserve"> manas kā fiziskās personas piekļuvi Valsts ieņēmumu dienesta </w:t>
      </w:r>
      <w:r w:rsidR="00ED0DAA" w:rsidRPr="006471A1">
        <w:rPr>
          <w:sz w:val="28"/>
          <w:szCs w:val="28"/>
          <w:lang w:val="lv-LV"/>
        </w:rPr>
        <w:t>e</w:t>
      </w:r>
      <w:r w:rsidRPr="006471A1">
        <w:rPr>
          <w:sz w:val="28"/>
          <w:szCs w:val="28"/>
          <w:lang w:val="lv-LV"/>
        </w:rPr>
        <w:t>lektroniskās deklarēšanas sistēmai (</w:t>
      </w:r>
      <w:r w:rsidR="00533518" w:rsidRPr="006471A1">
        <w:rPr>
          <w:sz w:val="28"/>
          <w:szCs w:val="28"/>
          <w:lang w:val="lv-LV"/>
        </w:rPr>
        <w:t>turpmāk – EDS), j</w:t>
      </w:r>
      <w:r w:rsidRPr="006471A1">
        <w:rPr>
          <w:sz w:val="28"/>
          <w:szCs w:val="28"/>
          <w:lang w:val="lv-LV"/>
        </w:rPr>
        <w:t>o</w:t>
      </w:r>
      <w:r w:rsidR="006471A1">
        <w:rPr>
          <w:sz w:val="28"/>
          <w:szCs w:val="28"/>
          <w:lang w:val="lv-LV"/>
        </w:rPr>
        <w:t xml:space="preserve"> </w:t>
      </w:r>
      <w:r w:rsidRPr="006471A1">
        <w:rPr>
          <w:sz w:val="28"/>
          <w:szCs w:val="28"/>
          <w:lang w:val="lv-LV"/>
        </w:rPr>
        <w:t>nevēlos izmantot EDS saziņai ar VID.</w:t>
      </w:r>
    </w:p>
    <w:p w14:paraId="534705C2" w14:textId="3A88E014" w:rsidR="006566C5" w:rsidRDefault="006566C5" w:rsidP="003D22F7">
      <w:pPr>
        <w:spacing w:after="80" w:line="240" w:lineRule="auto"/>
        <w:jc w:val="both"/>
        <w:rPr>
          <w:sz w:val="28"/>
          <w:szCs w:val="28"/>
          <w:lang w:val="lv-LV"/>
        </w:rPr>
      </w:pPr>
      <w:r w:rsidRPr="00ED0DAA">
        <w:rPr>
          <w:sz w:val="28"/>
          <w:szCs w:val="28"/>
          <w:lang w:val="lv-LV"/>
        </w:rPr>
        <w:t>Apzinos, ka pēc atteikšanās no EDS saziņa ar Valsts ieņēmumu dienestu un dokumentu iesniegšana notiks papīra formātā vai klātienē, ievērojot noteiktos termiņus un kārtību</w:t>
      </w:r>
      <w:r w:rsidR="00283235">
        <w:rPr>
          <w:sz w:val="28"/>
          <w:szCs w:val="28"/>
          <w:lang w:val="lv-LV"/>
        </w:rPr>
        <w:t>.</w:t>
      </w:r>
    </w:p>
    <w:p w14:paraId="4B095BD3" w14:textId="0D3BB158" w:rsidR="00283235" w:rsidRPr="00283235" w:rsidRDefault="00283235" w:rsidP="003D22F7">
      <w:pPr>
        <w:spacing w:after="80" w:line="240" w:lineRule="auto"/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>Tāpat apzinos, ka saskaņā ar likuma “Par nodokļiem un nodevām” 15.</w:t>
      </w:r>
      <w:r w:rsidR="003D22F7">
        <w:rPr>
          <w:sz w:val="28"/>
          <w:szCs w:val="28"/>
          <w:lang w:val="lv-LV"/>
        </w:rPr>
        <w:t> </w:t>
      </w:r>
      <w:r w:rsidRPr="00283235">
        <w:rPr>
          <w:sz w:val="28"/>
          <w:szCs w:val="28"/>
          <w:lang w:val="lv-LV"/>
        </w:rPr>
        <w:t>panta pirmo daļu, EDS lietošana ir obligāta šādām personām:</w:t>
      </w:r>
    </w:p>
    <w:p w14:paraId="41148984" w14:textId="460F30E5" w:rsidR="00283235" w:rsidRPr="00283235" w:rsidRDefault="00283235" w:rsidP="003D22F7">
      <w:pPr>
        <w:spacing w:after="80" w:line="240" w:lineRule="auto"/>
        <w:ind w:firstLine="720"/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>1. Komersantiem un citiem uzņēmējdarbības veicējiem</w:t>
      </w:r>
      <w:r>
        <w:rPr>
          <w:sz w:val="28"/>
          <w:szCs w:val="28"/>
          <w:lang w:val="lv-LV"/>
        </w:rPr>
        <w:t>;</w:t>
      </w:r>
      <w:r w:rsidRPr="00283235">
        <w:rPr>
          <w:sz w:val="28"/>
          <w:szCs w:val="28"/>
          <w:lang w:val="lv-LV"/>
        </w:rPr>
        <w:t xml:space="preserve"> </w:t>
      </w:r>
    </w:p>
    <w:p w14:paraId="4BEC5AF4" w14:textId="49B28541" w:rsidR="00283235" w:rsidRPr="00283235" w:rsidRDefault="00283235" w:rsidP="000F74EF">
      <w:pPr>
        <w:spacing w:after="80" w:line="240" w:lineRule="auto"/>
        <w:ind w:firstLine="720"/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>2. Juridisko personu un personālsabiedrību amatpersonām</w:t>
      </w:r>
      <w:r>
        <w:rPr>
          <w:sz w:val="28"/>
          <w:szCs w:val="28"/>
          <w:lang w:val="lv-LV"/>
        </w:rPr>
        <w:t>;</w:t>
      </w:r>
    </w:p>
    <w:p w14:paraId="456A1FDA" w14:textId="4FD3964F" w:rsidR="00283235" w:rsidRPr="00283235" w:rsidRDefault="00283235" w:rsidP="000F74EF">
      <w:pPr>
        <w:spacing w:after="80" w:line="240" w:lineRule="auto"/>
        <w:ind w:firstLine="720"/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>3. Valsts amatpersonām</w:t>
      </w:r>
      <w:r>
        <w:rPr>
          <w:sz w:val="28"/>
          <w:szCs w:val="28"/>
          <w:lang w:val="lv-LV"/>
        </w:rPr>
        <w:t>;</w:t>
      </w:r>
      <w:r w:rsidRPr="00283235">
        <w:rPr>
          <w:sz w:val="28"/>
          <w:szCs w:val="28"/>
          <w:lang w:val="lv-LV"/>
        </w:rPr>
        <w:t xml:space="preserve"> </w:t>
      </w:r>
    </w:p>
    <w:p w14:paraId="36515587" w14:textId="513A1B70" w:rsidR="00283235" w:rsidRPr="00283235" w:rsidRDefault="00283235" w:rsidP="000F74EF">
      <w:pPr>
        <w:spacing w:after="80" w:line="240" w:lineRule="auto"/>
        <w:ind w:firstLine="720"/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 xml:space="preserve">4. Fiziskajām personām, kuras veic saimniecisko darbību vai maksā patentmaksu.  </w:t>
      </w:r>
    </w:p>
    <w:p w14:paraId="6D5F0CCA" w14:textId="371C957B" w:rsidR="00283235" w:rsidRDefault="00283235" w:rsidP="00283235">
      <w:pPr>
        <w:jc w:val="both"/>
        <w:rPr>
          <w:sz w:val="28"/>
          <w:szCs w:val="28"/>
          <w:lang w:val="lv-LV"/>
        </w:rPr>
      </w:pPr>
      <w:r w:rsidRPr="00283235">
        <w:rPr>
          <w:sz w:val="28"/>
          <w:szCs w:val="28"/>
          <w:lang w:val="lv-LV"/>
        </w:rPr>
        <w:t>Tādējādi šis iesniegums neattiecas uz gadījumiem, kad normatīvie akti nosaka</w:t>
      </w:r>
      <w:r>
        <w:rPr>
          <w:sz w:val="28"/>
          <w:szCs w:val="28"/>
          <w:lang w:val="lv-LV"/>
        </w:rPr>
        <w:t xml:space="preserve"> obligātu EDS lietošanu.</w:t>
      </w:r>
    </w:p>
    <w:p w14:paraId="29AF628A" w14:textId="77777777" w:rsidR="003D22F7" w:rsidRDefault="003D22F7">
      <w:pPr>
        <w:rPr>
          <w:sz w:val="28"/>
          <w:szCs w:val="28"/>
          <w:lang w:val="lv-LV"/>
        </w:rPr>
      </w:pPr>
    </w:p>
    <w:p w14:paraId="7ADA9F63" w14:textId="1224D295" w:rsidR="00B83E3D" w:rsidRPr="00ED0DAA" w:rsidRDefault="00BB34DE">
      <w:pPr>
        <w:rPr>
          <w:sz w:val="28"/>
          <w:szCs w:val="28"/>
          <w:lang w:val="lv-LV"/>
        </w:rPr>
      </w:pPr>
      <w:r w:rsidRPr="00ED0DAA">
        <w:rPr>
          <w:sz w:val="28"/>
          <w:szCs w:val="28"/>
          <w:lang w:val="lv-LV"/>
        </w:rPr>
        <w:t>Paraksts: ____________________</w:t>
      </w:r>
    </w:p>
    <w:sectPr w:rsidR="00B83E3D" w:rsidRPr="00ED0DA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0AD" w14:textId="77777777" w:rsidR="00B7017F" w:rsidRDefault="00B7017F" w:rsidP="00533518">
      <w:pPr>
        <w:spacing w:after="0" w:line="240" w:lineRule="auto"/>
      </w:pPr>
      <w:r>
        <w:separator/>
      </w:r>
    </w:p>
  </w:endnote>
  <w:endnote w:type="continuationSeparator" w:id="0">
    <w:p w14:paraId="4D1AAA8C" w14:textId="77777777" w:rsidR="00B7017F" w:rsidRDefault="00B7017F" w:rsidP="0053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A4C8" w14:textId="77777777" w:rsidR="00B7017F" w:rsidRDefault="00B7017F" w:rsidP="00533518">
      <w:pPr>
        <w:spacing w:after="0" w:line="240" w:lineRule="auto"/>
      </w:pPr>
      <w:r>
        <w:separator/>
      </w:r>
    </w:p>
  </w:footnote>
  <w:footnote w:type="continuationSeparator" w:id="0">
    <w:p w14:paraId="3915C925" w14:textId="77777777" w:rsidR="00B7017F" w:rsidRDefault="00B7017F" w:rsidP="0053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69DA" w14:textId="135DE874" w:rsidR="00533518" w:rsidRPr="00533518" w:rsidRDefault="00533518" w:rsidP="00533518">
    <w:pPr>
      <w:pStyle w:val="Header"/>
      <w:jc w:val="right"/>
      <w:rPr>
        <w:sz w:val="32"/>
        <w:szCs w:val="32"/>
        <w:lang w:val="lv-LV"/>
      </w:rPr>
    </w:pPr>
    <w:r w:rsidRPr="00533518">
      <w:rPr>
        <w:sz w:val="32"/>
        <w:szCs w:val="32"/>
        <w:lang w:val="lv-LV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E27A70"/>
    <w:multiLevelType w:val="hybridMultilevel"/>
    <w:tmpl w:val="CAD4E2BA"/>
    <w:lvl w:ilvl="0" w:tplc="042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FE84D51"/>
    <w:multiLevelType w:val="multilevel"/>
    <w:tmpl w:val="BDF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E245B"/>
    <w:multiLevelType w:val="hybridMultilevel"/>
    <w:tmpl w:val="71147C0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0616">
    <w:abstractNumId w:val="8"/>
  </w:num>
  <w:num w:numId="2" w16cid:durableId="749934746">
    <w:abstractNumId w:val="6"/>
  </w:num>
  <w:num w:numId="3" w16cid:durableId="1151603809">
    <w:abstractNumId w:val="5"/>
  </w:num>
  <w:num w:numId="4" w16cid:durableId="1896314498">
    <w:abstractNumId w:val="4"/>
  </w:num>
  <w:num w:numId="5" w16cid:durableId="1818455946">
    <w:abstractNumId w:val="7"/>
  </w:num>
  <w:num w:numId="6" w16cid:durableId="1726447465">
    <w:abstractNumId w:val="3"/>
  </w:num>
  <w:num w:numId="7" w16cid:durableId="107090176">
    <w:abstractNumId w:val="2"/>
  </w:num>
  <w:num w:numId="8" w16cid:durableId="41903918">
    <w:abstractNumId w:val="1"/>
  </w:num>
  <w:num w:numId="9" w16cid:durableId="1943688391">
    <w:abstractNumId w:val="0"/>
  </w:num>
  <w:num w:numId="10" w16cid:durableId="2085757490">
    <w:abstractNumId w:val="9"/>
  </w:num>
  <w:num w:numId="11" w16cid:durableId="15468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077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74EF"/>
    <w:rsid w:val="0015074B"/>
    <w:rsid w:val="001717FC"/>
    <w:rsid w:val="00283235"/>
    <w:rsid w:val="0029639D"/>
    <w:rsid w:val="003229BF"/>
    <w:rsid w:val="00326F90"/>
    <w:rsid w:val="003A0FED"/>
    <w:rsid w:val="003D22F7"/>
    <w:rsid w:val="00533518"/>
    <w:rsid w:val="00535B9B"/>
    <w:rsid w:val="00554AF4"/>
    <w:rsid w:val="00612CC4"/>
    <w:rsid w:val="00613A1B"/>
    <w:rsid w:val="006471A1"/>
    <w:rsid w:val="006566C5"/>
    <w:rsid w:val="007326CB"/>
    <w:rsid w:val="00800A84"/>
    <w:rsid w:val="009D3906"/>
    <w:rsid w:val="00A24A5C"/>
    <w:rsid w:val="00A7715D"/>
    <w:rsid w:val="00AA1D8D"/>
    <w:rsid w:val="00B3439F"/>
    <w:rsid w:val="00B47730"/>
    <w:rsid w:val="00B6485B"/>
    <w:rsid w:val="00B7017F"/>
    <w:rsid w:val="00B83E3D"/>
    <w:rsid w:val="00BB34DE"/>
    <w:rsid w:val="00CB0664"/>
    <w:rsid w:val="00CF3F39"/>
    <w:rsid w:val="00D33E06"/>
    <w:rsid w:val="00D57E0F"/>
    <w:rsid w:val="00D6237C"/>
    <w:rsid w:val="00DB13A9"/>
    <w:rsid w:val="00E614DA"/>
    <w:rsid w:val="00E63186"/>
    <w:rsid w:val="00E827A0"/>
    <w:rsid w:val="00ED0DAA"/>
    <w:rsid w:val="00F0686D"/>
    <w:rsid w:val="00F56906"/>
    <w:rsid w:val="00F61D4B"/>
    <w:rsid w:val="00FC693F"/>
    <w:rsid w:val="00FD3918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20F27"/>
  <w14:defaultImageDpi w14:val="300"/>
  <w15:docId w15:val="{8082D6EF-22FF-4F05-B304-0FBF914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35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B9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B9B"/>
    <w:rPr>
      <w:vertAlign w:val="superscript"/>
    </w:rPr>
  </w:style>
  <w:style w:type="paragraph" w:styleId="Revision">
    <w:name w:val="Revision"/>
    <w:hidden/>
    <w:uiPriority w:val="99"/>
    <w:semiHidden/>
    <w:rsid w:val="00554AF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Bella Gumennaja</cp:lastModifiedBy>
  <cp:revision>2</cp:revision>
  <dcterms:created xsi:type="dcterms:W3CDTF">2025-07-07T12:40:00Z</dcterms:created>
  <dcterms:modified xsi:type="dcterms:W3CDTF">2025-07-07T12:40:00Z</dcterms:modified>
  <cp:category/>
</cp:coreProperties>
</file>